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314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0067-01-2025-001159-63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Даянова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Даянов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Даянов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Даянова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Даянова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6rplc-2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Даянова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Даянова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0412365400675003142517186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